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5E6" w:rsidRDefault="00682010">
      <w:pPr>
        <w:pStyle w:val="aa"/>
        <w:jc w:val="center"/>
        <w:rPr>
          <w:lang w:eastAsia="ja-JP"/>
        </w:rPr>
      </w:pPr>
      <w:r>
        <w:rPr>
          <w:lang w:eastAsia="ja-JP"/>
        </w:rPr>
        <w:t>質問書</w:t>
      </w:r>
    </w:p>
    <w:p w:rsidR="000845E6" w:rsidRDefault="00682010">
      <w:pPr>
        <w:jc w:val="center"/>
        <w:rPr>
          <w:lang w:eastAsia="ja-JP"/>
        </w:rPr>
      </w:pPr>
      <w:r>
        <w:rPr>
          <w:lang w:eastAsia="ja-JP"/>
        </w:rPr>
        <w:t>電子カルテシステム導入業務一式</w:t>
      </w:r>
    </w:p>
    <w:p w:rsidR="000845E6" w:rsidRDefault="000845E6">
      <w:pPr>
        <w:rPr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4873"/>
        <w:gridCol w:w="4873"/>
      </w:tblGrid>
      <w:tr w:rsidR="000845E6">
        <w:trPr>
          <w:jc w:val="center"/>
        </w:trPr>
        <w:tc>
          <w:tcPr>
            <w:tcW w:w="4873" w:type="dxa"/>
          </w:tcPr>
          <w:p w:rsidR="000845E6" w:rsidRDefault="00682010">
            <w:proofErr w:type="spellStart"/>
            <w:r>
              <w:rPr>
                <w:b/>
              </w:rPr>
              <w:t>提出期限</w:t>
            </w:r>
            <w:proofErr w:type="spellEnd"/>
          </w:p>
        </w:tc>
        <w:tc>
          <w:tcPr>
            <w:tcW w:w="4873" w:type="dxa"/>
          </w:tcPr>
          <w:p w:rsidR="000845E6" w:rsidRDefault="00682010" w:rsidP="00682010">
            <w:r>
              <w:t>2026</w:t>
            </w:r>
            <w:r>
              <w:t>年</w:t>
            </w:r>
            <w:r>
              <w:t>7</w:t>
            </w:r>
            <w:r>
              <w:t>月</w:t>
            </w:r>
            <w:r>
              <w:t>2</w:t>
            </w:r>
            <w:r>
              <w:rPr>
                <w:rFonts w:hint="eastAsia"/>
                <w:lang w:eastAsia="ja-JP"/>
              </w:rPr>
              <w:t>8</w:t>
            </w:r>
            <w:r>
              <w:t>日（</w:t>
            </w:r>
            <w:r>
              <w:rPr>
                <w:rFonts w:hint="eastAsia"/>
                <w:lang w:eastAsia="ja-JP"/>
              </w:rPr>
              <w:t>火</w:t>
            </w:r>
            <w:bookmarkStart w:id="0" w:name="_GoBack"/>
            <w:bookmarkEnd w:id="0"/>
            <w:r>
              <w:t>）</w:t>
            </w:r>
            <w:r>
              <w:t>17</w:t>
            </w:r>
            <w:r>
              <w:t>時</w:t>
            </w:r>
          </w:p>
        </w:tc>
      </w:tr>
      <w:tr w:rsidR="000845E6">
        <w:trPr>
          <w:jc w:val="center"/>
        </w:trPr>
        <w:tc>
          <w:tcPr>
            <w:tcW w:w="4873" w:type="dxa"/>
          </w:tcPr>
          <w:p w:rsidR="000845E6" w:rsidRDefault="00682010">
            <w:r>
              <w:rPr>
                <w:b/>
              </w:rPr>
              <w:t>提出先</w:t>
            </w:r>
          </w:p>
        </w:tc>
        <w:tc>
          <w:tcPr>
            <w:tcW w:w="4873" w:type="dxa"/>
          </w:tcPr>
          <w:p w:rsidR="000845E6" w:rsidRDefault="00682010">
            <w:r>
              <w:t>info@wanreha.net</w:t>
            </w:r>
          </w:p>
        </w:tc>
      </w:tr>
      <w:tr w:rsidR="000845E6">
        <w:trPr>
          <w:jc w:val="center"/>
        </w:trPr>
        <w:tc>
          <w:tcPr>
            <w:tcW w:w="4873" w:type="dxa"/>
          </w:tcPr>
          <w:p w:rsidR="000845E6" w:rsidRDefault="00682010">
            <w:r>
              <w:rPr>
                <w:b/>
              </w:rPr>
              <w:t>資料名・頁・項番</w:t>
            </w:r>
          </w:p>
        </w:tc>
        <w:tc>
          <w:tcPr>
            <w:tcW w:w="4873" w:type="dxa"/>
          </w:tcPr>
          <w:p w:rsidR="000845E6" w:rsidRDefault="000845E6"/>
        </w:tc>
      </w:tr>
      <w:tr w:rsidR="000845E6">
        <w:trPr>
          <w:jc w:val="center"/>
        </w:trPr>
        <w:tc>
          <w:tcPr>
            <w:tcW w:w="4873" w:type="dxa"/>
          </w:tcPr>
          <w:p w:rsidR="000845E6" w:rsidRDefault="00682010">
            <w:r>
              <w:rPr>
                <w:b/>
              </w:rPr>
              <w:t>質問内容</w:t>
            </w:r>
          </w:p>
        </w:tc>
        <w:tc>
          <w:tcPr>
            <w:tcW w:w="4873" w:type="dxa"/>
          </w:tcPr>
          <w:p w:rsidR="000845E6" w:rsidRDefault="000845E6"/>
        </w:tc>
      </w:tr>
      <w:tr w:rsidR="000845E6">
        <w:trPr>
          <w:jc w:val="center"/>
        </w:trPr>
        <w:tc>
          <w:tcPr>
            <w:tcW w:w="4873" w:type="dxa"/>
          </w:tcPr>
          <w:p w:rsidR="000845E6" w:rsidRDefault="00682010">
            <w:pPr>
              <w:rPr>
                <w:lang w:eastAsia="ja-JP"/>
              </w:rPr>
            </w:pPr>
            <w:r>
              <w:rPr>
                <w:b/>
                <w:lang w:eastAsia="ja-JP"/>
              </w:rPr>
              <w:t>会社名・担当者・連絡先</w:t>
            </w:r>
          </w:p>
        </w:tc>
        <w:tc>
          <w:tcPr>
            <w:tcW w:w="4873" w:type="dxa"/>
          </w:tcPr>
          <w:p w:rsidR="000845E6" w:rsidRDefault="000845E6">
            <w:pPr>
              <w:rPr>
                <w:lang w:eastAsia="ja-JP"/>
              </w:rPr>
            </w:pPr>
          </w:p>
        </w:tc>
      </w:tr>
    </w:tbl>
    <w:p w:rsidR="000845E6" w:rsidRDefault="000845E6">
      <w:pPr>
        <w:rPr>
          <w:lang w:eastAsia="ja-JP"/>
        </w:rPr>
      </w:pPr>
    </w:p>
    <w:sectPr w:rsidR="000845E6" w:rsidSect="00034616">
      <w:pgSz w:w="12240" w:h="15840"/>
      <w:pgMar w:top="1020" w:right="124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45E6"/>
    <w:rsid w:val="0015074B"/>
    <w:rsid w:val="0029639D"/>
    <w:rsid w:val="00326F90"/>
    <w:rsid w:val="0068201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9F9EC675-F381-4C21-911E-32F4A732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游ゴシック" w:eastAsia="游ゴシック" w:hAnsi="游ゴシック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7365D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5597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/>
      <w:spacing w:val="5"/>
      <w:kern w:val="28"/>
      <w:sz w:val="40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8E9AAF-801F-407D-8A58-D34C5ED9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2</cp:revision>
  <dcterms:created xsi:type="dcterms:W3CDTF">2013-12-23T23:15:00Z</dcterms:created>
  <dcterms:modified xsi:type="dcterms:W3CDTF">2026-07-21T10:42:00Z</dcterms:modified>
  <cp:category/>
</cp:coreProperties>
</file>